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4AA" w:rsidRDefault="0014757D">
      <w:pPr>
        <w:pStyle w:val="KonuBal"/>
      </w:pPr>
      <w:r>
        <w:t>PODOLOG GÖRÜŞ FORMU (FERM)</w:t>
      </w:r>
    </w:p>
    <w:p w:rsidR="003374AA" w:rsidRDefault="0014757D">
      <w:r>
        <w:t>Sağlık Hizmet Sunucuları Hakkında Yönetmelik (2025) Hakkında Mesleki Değerlendirme Formu</w:t>
      </w:r>
      <w:r>
        <w:br/>
      </w:r>
      <w:r>
        <w:br/>
        <w:t>Hazırlayan: Podoloji Derneği</w:t>
      </w:r>
      <w:r>
        <w:br/>
        <w:t xml:space="preserve">Amaç: Bu form, 2025 yılında yayımlanan yeni sağlık meslek yönetmeliğinin podologlar üzerindeki etkilerini </w:t>
      </w:r>
      <w:r>
        <w:t>ölçmek, sahadaki gerçek durumu belgelemek ve toplu dilekçe sürecine zemin oluşturmak amacıyla hazırlanmıştır.</w:t>
      </w:r>
      <w:r>
        <w:br/>
      </w:r>
    </w:p>
    <w:p w:rsidR="003374AA" w:rsidRDefault="0014757D">
      <w:pPr>
        <w:pStyle w:val="Balk1"/>
      </w:pPr>
      <w:r>
        <w:t>1. Temel Bilgiler</w:t>
      </w:r>
    </w:p>
    <w:p w:rsidR="003374AA" w:rsidRDefault="0014757D">
      <w:r>
        <w:t>Adınız Soyadınız:</w:t>
      </w:r>
    </w:p>
    <w:p w:rsidR="003374AA" w:rsidRDefault="0014757D">
      <w:r>
        <w:t>Çalışma Şehri:</w:t>
      </w:r>
    </w:p>
    <w:p w:rsidR="003374AA" w:rsidRDefault="0014757D">
      <w:r>
        <w:t>Çalıştığınız Kurum Türü: ( ) Kendi İşletmem  ( ) Güzellik Merkezi  ( ) Sağlık Kurumu  ( ) Diğe</w:t>
      </w:r>
      <w:r>
        <w:t>r: ........</w:t>
      </w:r>
    </w:p>
    <w:p w:rsidR="003374AA" w:rsidRDefault="0014757D">
      <w:r>
        <w:t>Kaç yıldır podolog olarak çalışıyorsunuz?</w:t>
      </w:r>
    </w:p>
    <w:p w:rsidR="003374AA" w:rsidRDefault="0014757D">
      <w:r>
        <w:t>İletişim (isteğe bağlı):</w:t>
      </w:r>
    </w:p>
    <w:p w:rsidR="003374AA" w:rsidRDefault="0014757D">
      <w:pPr>
        <w:pStyle w:val="Balk1"/>
      </w:pPr>
      <w:r>
        <w:t>2. Yönetmelikte En Fazla Sizi Etkileyen Maddeler</w:t>
      </w:r>
    </w:p>
    <w:p w:rsidR="003374AA" w:rsidRDefault="0014757D">
      <w:r>
        <w:t>Yönetmelikte aşağıdaki konular sizin için sorun teşkil ediyor mu?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3374AA">
        <w:tc>
          <w:tcPr>
            <w:tcW w:w="2160" w:type="dxa"/>
          </w:tcPr>
          <w:p w:rsidR="003374AA" w:rsidRDefault="0014757D">
            <w:r>
              <w:t>Konu</w:t>
            </w:r>
          </w:p>
        </w:tc>
        <w:tc>
          <w:tcPr>
            <w:tcW w:w="2160" w:type="dxa"/>
          </w:tcPr>
          <w:p w:rsidR="003374AA" w:rsidRDefault="0014757D">
            <w:r>
              <w:t>Evet</w:t>
            </w:r>
          </w:p>
        </w:tc>
        <w:tc>
          <w:tcPr>
            <w:tcW w:w="2160" w:type="dxa"/>
          </w:tcPr>
          <w:p w:rsidR="003374AA" w:rsidRDefault="0014757D">
            <w:r>
              <w:t>Hayır</w:t>
            </w:r>
          </w:p>
        </w:tc>
        <w:tc>
          <w:tcPr>
            <w:tcW w:w="2160" w:type="dxa"/>
          </w:tcPr>
          <w:p w:rsidR="003374AA" w:rsidRDefault="0014757D">
            <w:r>
              <w:t>Açıklama (isteğe bağlı)</w:t>
            </w:r>
          </w:p>
        </w:tc>
      </w:tr>
      <w:tr w:rsidR="003374AA">
        <w:tc>
          <w:tcPr>
            <w:tcW w:w="2160" w:type="dxa"/>
          </w:tcPr>
          <w:p w:rsidR="003374AA" w:rsidRDefault="0014757D">
            <w:r>
              <w:t>Fiziki şartların yeni</w:t>
            </w:r>
            <w:r>
              <w:t>den düzenlenmesi</w:t>
            </w:r>
          </w:p>
        </w:tc>
        <w:tc>
          <w:tcPr>
            <w:tcW w:w="2160" w:type="dxa"/>
          </w:tcPr>
          <w:p w:rsidR="003374AA" w:rsidRDefault="0014757D">
            <w:r>
              <w:t>( )</w:t>
            </w:r>
          </w:p>
        </w:tc>
        <w:tc>
          <w:tcPr>
            <w:tcW w:w="2160" w:type="dxa"/>
          </w:tcPr>
          <w:p w:rsidR="003374AA" w:rsidRDefault="0014757D">
            <w:r>
              <w:t>( )</w:t>
            </w:r>
          </w:p>
        </w:tc>
        <w:tc>
          <w:tcPr>
            <w:tcW w:w="2160" w:type="dxa"/>
          </w:tcPr>
          <w:p w:rsidR="003374AA" w:rsidRDefault="0014757D">
            <w:r>
              <w:t>.............................</w:t>
            </w:r>
          </w:p>
        </w:tc>
      </w:tr>
      <w:tr w:rsidR="003374AA">
        <w:tc>
          <w:tcPr>
            <w:tcW w:w="2160" w:type="dxa"/>
          </w:tcPr>
          <w:p w:rsidR="003374AA" w:rsidRDefault="0014757D">
            <w:r>
              <w:t>El-ayak bakım personeli çalıştırmanın yasaklanması</w:t>
            </w:r>
          </w:p>
        </w:tc>
        <w:tc>
          <w:tcPr>
            <w:tcW w:w="2160" w:type="dxa"/>
          </w:tcPr>
          <w:p w:rsidR="003374AA" w:rsidRDefault="0014757D">
            <w:r>
              <w:t>( )</w:t>
            </w:r>
          </w:p>
        </w:tc>
        <w:tc>
          <w:tcPr>
            <w:tcW w:w="2160" w:type="dxa"/>
          </w:tcPr>
          <w:p w:rsidR="003374AA" w:rsidRDefault="0014757D">
            <w:r>
              <w:t>( )</w:t>
            </w:r>
          </w:p>
        </w:tc>
        <w:tc>
          <w:tcPr>
            <w:tcW w:w="2160" w:type="dxa"/>
          </w:tcPr>
          <w:p w:rsidR="003374AA" w:rsidRDefault="0014757D">
            <w:r>
              <w:t>.............................</w:t>
            </w:r>
          </w:p>
        </w:tc>
      </w:tr>
      <w:tr w:rsidR="003374AA">
        <w:tc>
          <w:tcPr>
            <w:tcW w:w="2160" w:type="dxa"/>
          </w:tcPr>
          <w:p w:rsidR="003374AA" w:rsidRDefault="0014757D">
            <w:r>
              <w:t>Yeni ruhsat süreci nedeniyle inşaat/maliyet zorunluluğu</w:t>
            </w:r>
          </w:p>
        </w:tc>
        <w:tc>
          <w:tcPr>
            <w:tcW w:w="2160" w:type="dxa"/>
          </w:tcPr>
          <w:p w:rsidR="003374AA" w:rsidRDefault="0014757D">
            <w:r>
              <w:t>( )</w:t>
            </w:r>
          </w:p>
        </w:tc>
        <w:tc>
          <w:tcPr>
            <w:tcW w:w="2160" w:type="dxa"/>
          </w:tcPr>
          <w:p w:rsidR="003374AA" w:rsidRDefault="0014757D">
            <w:r>
              <w:t>( )</w:t>
            </w:r>
          </w:p>
        </w:tc>
        <w:tc>
          <w:tcPr>
            <w:tcW w:w="2160" w:type="dxa"/>
          </w:tcPr>
          <w:p w:rsidR="003374AA" w:rsidRDefault="0014757D">
            <w:r>
              <w:t>.............................</w:t>
            </w:r>
          </w:p>
        </w:tc>
      </w:tr>
      <w:tr w:rsidR="003374AA">
        <w:tc>
          <w:tcPr>
            <w:tcW w:w="2160" w:type="dxa"/>
          </w:tcPr>
          <w:p w:rsidR="003374AA" w:rsidRDefault="0014757D">
            <w:r>
              <w:lastRenderedPageBreak/>
              <w:t xml:space="preserve">Malpraktis ve </w:t>
            </w:r>
            <w:r>
              <w:t>ceza tehdidinin fazlalığı</w:t>
            </w:r>
          </w:p>
        </w:tc>
        <w:tc>
          <w:tcPr>
            <w:tcW w:w="2160" w:type="dxa"/>
          </w:tcPr>
          <w:p w:rsidR="003374AA" w:rsidRDefault="0014757D">
            <w:r>
              <w:t>( )</w:t>
            </w:r>
          </w:p>
        </w:tc>
        <w:tc>
          <w:tcPr>
            <w:tcW w:w="2160" w:type="dxa"/>
          </w:tcPr>
          <w:p w:rsidR="003374AA" w:rsidRDefault="0014757D">
            <w:r>
              <w:t>( )</w:t>
            </w:r>
          </w:p>
        </w:tc>
        <w:tc>
          <w:tcPr>
            <w:tcW w:w="2160" w:type="dxa"/>
          </w:tcPr>
          <w:p w:rsidR="003374AA" w:rsidRDefault="0014757D">
            <w:r>
              <w:t>.............................</w:t>
            </w:r>
          </w:p>
        </w:tc>
      </w:tr>
      <w:tr w:rsidR="003374AA">
        <w:tc>
          <w:tcPr>
            <w:tcW w:w="2160" w:type="dxa"/>
          </w:tcPr>
          <w:p w:rsidR="003374AA" w:rsidRDefault="0014757D">
            <w:r>
              <w:t>Yönetmelikte görev tanımının eksik veya belirsiz olması</w:t>
            </w:r>
          </w:p>
        </w:tc>
        <w:tc>
          <w:tcPr>
            <w:tcW w:w="2160" w:type="dxa"/>
          </w:tcPr>
          <w:p w:rsidR="003374AA" w:rsidRDefault="0014757D">
            <w:r>
              <w:t>( )</w:t>
            </w:r>
          </w:p>
        </w:tc>
        <w:tc>
          <w:tcPr>
            <w:tcW w:w="2160" w:type="dxa"/>
          </w:tcPr>
          <w:p w:rsidR="003374AA" w:rsidRDefault="0014757D">
            <w:r>
              <w:t>( )</w:t>
            </w:r>
          </w:p>
        </w:tc>
        <w:tc>
          <w:tcPr>
            <w:tcW w:w="2160" w:type="dxa"/>
          </w:tcPr>
          <w:p w:rsidR="003374AA" w:rsidRDefault="0014757D">
            <w:r>
              <w:t>.............................</w:t>
            </w:r>
          </w:p>
        </w:tc>
      </w:tr>
    </w:tbl>
    <w:p w:rsidR="003374AA" w:rsidRDefault="0014757D">
      <w:pPr>
        <w:pStyle w:val="Balk1"/>
      </w:pPr>
      <w:r>
        <w:t>3. Açık Uçlu Sorular (Görüşlerinizi Yazabilirsiniz)</w:t>
      </w:r>
    </w:p>
    <w:p w:rsidR="003374AA" w:rsidRDefault="0014757D">
      <w:r>
        <w:t>1. Yeni yönetmelikte sizi en çok zorlayan uy</w:t>
      </w:r>
      <w:r>
        <w:t>gulama nedir?</w:t>
      </w:r>
    </w:p>
    <w:p w:rsidR="003374AA" w:rsidRDefault="0014757D">
      <w:r>
        <w:t>......................................................................................................................</w:t>
      </w:r>
    </w:p>
    <w:p w:rsidR="003374AA" w:rsidRDefault="0014757D">
      <w:r>
        <w:t>2. Destek personel çalıştırılması konusunda ne düşünüyorsunuz?</w:t>
      </w:r>
    </w:p>
    <w:p w:rsidR="003374AA" w:rsidRDefault="0014757D">
      <w:r>
        <w:t>............................................................</w:t>
      </w:r>
      <w:r>
        <w:t>..........................................................</w:t>
      </w:r>
    </w:p>
    <w:p w:rsidR="003374AA" w:rsidRDefault="0014757D">
      <w:r>
        <w:t>3. Mevcut fiziki koşullarda yeniden düzenleme yapılması sizin için mümkün mü? Neden?</w:t>
      </w:r>
    </w:p>
    <w:p w:rsidR="003374AA" w:rsidRDefault="0014757D">
      <w:r>
        <w:t>................................................................................................................</w:t>
      </w:r>
      <w:r>
        <w:t>......</w:t>
      </w:r>
    </w:p>
    <w:p w:rsidR="003374AA" w:rsidRDefault="0014757D">
      <w:r>
        <w:t>4. Yönetmeliğin uygulanabilirliği hakkında genel yorumunuz nedir?</w:t>
      </w:r>
    </w:p>
    <w:p w:rsidR="003374AA" w:rsidRDefault="0014757D">
      <w:r>
        <w:t>......................................................................................................................</w:t>
      </w:r>
    </w:p>
    <w:p w:rsidR="003374AA" w:rsidRDefault="0014757D">
      <w:pPr>
        <w:pStyle w:val="Balk1"/>
      </w:pPr>
      <w:r>
        <w:t>4. Talep ve Önerileriniz</w:t>
      </w:r>
    </w:p>
    <w:p w:rsidR="003374AA" w:rsidRDefault="0014757D">
      <w:r>
        <w:t>Sizce bu yönetmelikte nelerin değişmesi</w:t>
      </w:r>
      <w:r>
        <w:t xml:space="preserve"> gerekiyor?</w:t>
      </w:r>
    </w:p>
    <w:p w:rsidR="003374AA" w:rsidRDefault="0014757D">
      <w:r>
        <w:t>......................................................................................................................</w:t>
      </w:r>
    </w:p>
    <w:p w:rsidR="003374AA" w:rsidRDefault="003374AA">
      <w:bookmarkStart w:id="0" w:name="_GoBack"/>
      <w:bookmarkEnd w:id="0"/>
    </w:p>
    <w:sectPr w:rsidR="003374A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4757D"/>
    <w:rsid w:val="0015074B"/>
    <w:rsid w:val="0029639D"/>
    <w:rsid w:val="00326F90"/>
    <w:rsid w:val="003374A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8E0F22"/>
  <w14:defaultImageDpi w14:val="300"/>
  <w15:docId w15:val="{18982194-6CCE-40F7-BDD4-36AE3A22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A7CF9E-4457-4960-84FE-FB24C6D4C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Derya</cp:lastModifiedBy>
  <cp:revision>2</cp:revision>
  <dcterms:created xsi:type="dcterms:W3CDTF">2025-04-15T18:15:00Z</dcterms:created>
  <dcterms:modified xsi:type="dcterms:W3CDTF">2025-04-15T18:15:00Z</dcterms:modified>
  <cp:category/>
</cp:coreProperties>
</file>